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CC" w:rsidRDefault="00790BCC" w:rsidP="00790BCC">
      <w:pPr>
        <w:pStyle w:val="Bodytext1"/>
        <w:shd w:val="clear" w:color="auto" w:fill="auto"/>
        <w:spacing w:line="276" w:lineRule="auto"/>
        <w:ind w:firstLine="0"/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</w:rPr>
        <w:t>Załącznik nr 1 do zapytania ofertowego</w:t>
      </w:r>
    </w:p>
    <w:p w:rsidR="00790BCC" w:rsidRDefault="00790BCC" w:rsidP="00790BCC">
      <w:pPr>
        <w:pStyle w:val="Bodytext20"/>
        <w:shd w:val="clear" w:color="auto" w:fill="auto"/>
        <w:spacing w:line="276" w:lineRule="auto"/>
        <w:ind w:left="4956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</w:p>
    <w:p w:rsidR="00790BCC" w:rsidRDefault="00790BCC" w:rsidP="00790BCC">
      <w:pPr>
        <w:pStyle w:val="Bodytext20"/>
        <w:shd w:val="clear" w:color="auto" w:fill="auto"/>
        <w:spacing w:line="240" w:lineRule="auto"/>
        <w:ind w:left="4956" w:firstLine="454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Powiatowy Urząd Pracy </w:t>
      </w:r>
      <w:r>
        <w:rPr>
          <w:rFonts w:ascii="Arial" w:hAnsi="Arial" w:cs="Arial"/>
          <w:sz w:val="18"/>
          <w:szCs w:val="18"/>
        </w:rPr>
        <w:br/>
        <w:t xml:space="preserve">                     ul. Dmowskiego 27 </w:t>
      </w:r>
    </w:p>
    <w:p w:rsidR="00790BCC" w:rsidRDefault="00790BCC" w:rsidP="00790BCC">
      <w:pPr>
        <w:pStyle w:val="Bodytext20"/>
        <w:shd w:val="clear" w:color="auto" w:fill="auto"/>
        <w:spacing w:line="240" w:lineRule="auto"/>
        <w:ind w:left="4248" w:firstLine="454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97-300 Piotrków Trybunalski</w:t>
      </w:r>
    </w:p>
    <w:p w:rsidR="00790BCC" w:rsidRDefault="00790BCC" w:rsidP="00790BCC">
      <w:pPr>
        <w:pStyle w:val="Bodytext20"/>
        <w:shd w:val="clear" w:color="auto" w:fill="auto"/>
        <w:spacing w:line="240" w:lineRule="auto"/>
        <w:ind w:left="4956" w:firstLine="454"/>
        <w:jc w:val="left"/>
        <w:rPr>
          <w:rFonts w:ascii="Arial" w:hAnsi="Arial" w:cs="Arial"/>
          <w:sz w:val="18"/>
          <w:szCs w:val="18"/>
        </w:rPr>
      </w:pPr>
    </w:p>
    <w:p w:rsidR="00790BCC" w:rsidRDefault="00790BCC" w:rsidP="00790BCC">
      <w:pPr>
        <w:pStyle w:val="Bodytext20"/>
        <w:shd w:val="clear" w:color="auto" w:fill="auto"/>
        <w:spacing w:line="220" w:lineRule="exact"/>
        <w:jc w:val="left"/>
        <w:rPr>
          <w:rFonts w:ascii="Arial" w:hAnsi="Arial" w:cs="Arial"/>
          <w:sz w:val="18"/>
          <w:szCs w:val="18"/>
        </w:rPr>
      </w:pPr>
    </w:p>
    <w:p w:rsidR="00790BCC" w:rsidRDefault="00790BCC" w:rsidP="00790BCC">
      <w:pPr>
        <w:pStyle w:val="Bodytext20"/>
        <w:shd w:val="clear" w:color="auto" w:fill="auto"/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FORMULARZ OFERTOWY</w:t>
      </w:r>
    </w:p>
    <w:p w:rsidR="00790BCC" w:rsidRDefault="00790BCC" w:rsidP="00790BCC">
      <w:pPr>
        <w:pStyle w:val="Bodytext1"/>
        <w:shd w:val="clear" w:color="auto" w:fill="auto"/>
        <w:spacing w:line="220" w:lineRule="exact"/>
        <w:ind w:firstLine="0"/>
        <w:jc w:val="left"/>
        <w:rPr>
          <w:rFonts w:ascii="Arial" w:hAnsi="Arial" w:cs="Arial"/>
          <w:sz w:val="18"/>
          <w:szCs w:val="18"/>
        </w:rPr>
      </w:pPr>
    </w:p>
    <w:p w:rsidR="00790BCC" w:rsidRDefault="00790BCC" w:rsidP="00790BCC">
      <w:pPr>
        <w:pStyle w:val="Bodytext1"/>
        <w:shd w:val="clear" w:color="auto" w:fill="auto"/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Ja/My niżej podpisany/i…..................................................................................................................................</w:t>
      </w:r>
    </w:p>
    <w:p w:rsidR="00790BCC" w:rsidRDefault="00790BCC" w:rsidP="00790BCC">
      <w:pPr>
        <w:pStyle w:val="Bodytext1"/>
        <w:shd w:val="clear" w:color="auto" w:fill="auto"/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reprezentujący………………………………………………………………………………………………………….</w:t>
      </w:r>
    </w:p>
    <w:p w:rsidR="00790BCC" w:rsidRDefault="00790BCC" w:rsidP="00790BCC">
      <w:pPr>
        <w:pStyle w:val="Bodytext1"/>
        <w:shd w:val="clear" w:color="auto" w:fill="auto"/>
        <w:tabs>
          <w:tab w:val="left" w:leader="dot" w:pos="6764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siedzibą………………………………………………………………………………………………………………..</w:t>
      </w:r>
    </w:p>
    <w:p w:rsidR="00790BCC" w:rsidRDefault="00790BCC" w:rsidP="00790BCC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NIP…………………REGON</w:t>
      </w:r>
      <w:proofErr w:type="spellEnd"/>
      <w:r>
        <w:rPr>
          <w:rFonts w:ascii="Arial" w:hAnsi="Arial" w:cs="Arial"/>
          <w:sz w:val="18"/>
          <w:szCs w:val="18"/>
        </w:rPr>
        <w:t>..………………………………………………………………………………………….</w:t>
      </w:r>
    </w:p>
    <w:p w:rsidR="00790BCC" w:rsidRDefault="00790BCC" w:rsidP="00790BCC">
      <w:pPr>
        <w:pStyle w:val="Bodytext1"/>
        <w:shd w:val="clear" w:color="auto" w:fill="auto"/>
        <w:tabs>
          <w:tab w:val="left" w:leader="dot" w:pos="6764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odpowiedzi na zaproszenie do złożenia oferty na przeprowadzenie szkolenia w zakresie</w:t>
      </w:r>
      <w:r>
        <w:rPr>
          <w:rFonts w:ascii="Arial" w:hAnsi="Arial" w:cs="Arial"/>
          <w:sz w:val="18"/>
          <w:szCs w:val="18"/>
        </w:rPr>
        <w:tab/>
        <w:t>…................................</w:t>
      </w:r>
    </w:p>
    <w:p w:rsidR="00790BCC" w:rsidRDefault="00790BCC" w:rsidP="00790BCC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składam/y niniejszą ofertę realizacji przedmiotu zamówienia zgodnie z zapytaniem ofertowym   </w:t>
      </w:r>
      <w:r>
        <w:rPr>
          <w:rFonts w:ascii="Arial" w:hAnsi="Arial" w:cs="Arial"/>
          <w:sz w:val="18"/>
          <w:szCs w:val="18"/>
        </w:rPr>
        <w:br/>
        <w:t>z dnia</w:t>
      </w:r>
      <w:r>
        <w:rPr>
          <w:rFonts w:ascii="Arial" w:hAnsi="Arial" w:cs="Arial"/>
          <w:sz w:val="18"/>
          <w:szCs w:val="18"/>
        </w:rPr>
        <w:tab/>
        <w:t>…………………………………………………..</w:t>
      </w:r>
    </w:p>
    <w:p w:rsidR="00790BCC" w:rsidRDefault="00790BCC" w:rsidP="00790BCC">
      <w:pPr>
        <w:pStyle w:val="Bodytext1"/>
        <w:shd w:val="clear" w:color="auto" w:fill="auto"/>
        <w:spacing w:line="288" w:lineRule="exact"/>
        <w:ind w:left="5664" w:firstLine="0"/>
        <w:jc w:val="center"/>
        <w:rPr>
          <w:rFonts w:ascii="Arial" w:hAnsi="Arial" w:cs="Arial"/>
          <w:sz w:val="18"/>
          <w:szCs w:val="18"/>
        </w:rPr>
      </w:pPr>
    </w:p>
    <w:tbl>
      <w:tblPr>
        <w:tblW w:w="9495" w:type="dxa"/>
        <w:tblInd w:w="-34" w:type="dxa"/>
        <w:tblLayout w:type="fixed"/>
        <w:tblLook w:val="04A0"/>
      </w:tblPr>
      <w:tblGrid>
        <w:gridCol w:w="2550"/>
        <w:gridCol w:w="822"/>
        <w:gridCol w:w="1536"/>
        <w:gridCol w:w="1610"/>
        <w:gridCol w:w="623"/>
        <w:gridCol w:w="1078"/>
        <w:gridCol w:w="1276"/>
      </w:tblGrid>
      <w:tr w:rsidR="00790BCC" w:rsidTr="00790BCC">
        <w:trPr>
          <w:trHeight w:val="567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instytucji szkoleniowej:</w:t>
            </w:r>
          </w:p>
        </w:tc>
      </w:tr>
      <w:tr w:rsidR="00790BCC" w:rsidTr="00790BCC">
        <w:trPr>
          <w:trHeight w:val="567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Miasto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Kod pocztowy</w:t>
            </w:r>
          </w:p>
        </w:tc>
      </w:tr>
      <w:tr w:rsidR="00790BCC" w:rsidTr="00790BCC">
        <w:trPr>
          <w:trHeight w:val="578"/>
        </w:trPr>
        <w:tc>
          <w:tcPr>
            <w:tcW w:w="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ulica</w:t>
            </w:r>
          </w:p>
        </w:tc>
        <w:tc>
          <w:tcPr>
            <w:tcW w:w="4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telefonu</w:t>
            </w:r>
          </w:p>
        </w:tc>
      </w:tr>
      <w:tr w:rsidR="00790BCC" w:rsidTr="00790BCC">
        <w:trPr>
          <w:trHeight w:val="577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e-mail</w:t>
            </w:r>
          </w:p>
        </w:tc>
      </w:tr>
      <w:tr w:rsidR="00790BCC" w:rsidTr="00790BCC">
        <w:trPr>
          <w:trHeight w:val="567"/>
        </w:trPr>
        <w:tc>
          <w:tcPr>
            <w:tcW w:w="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Miejsce realizacji szkolenia teoretycznego </w:t>
            </w:r>
          </w:p>
        </w:tc>
        <w:tc>
          <w:tcPr>
            <w:tcW w:w="4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Miejsce realizacji  szkolenia praktycznego</w:t>
            </w:r>
          </w:p>
        </w:tc>
      </w:tr>
      <w:tr w:rsidR="00790BCC" w:rsidTr="00790BCC">
        <w:trPr>
          <w:trHeight w:val="567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i zakres szkolenia</w:t>
            </w:r>
          </w:p>
        </w:tc>
      </w:tr>
      <w:tr w:rsidR="00790BCC" w:rsidTr="00790BCC">
        <w:trPr>
          <w:trHeight w:val="567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C" w:rsidRDefault="00041F66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  <w:r w:rsidR="00790BC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Koszt szkolenia (obejmuje należność dla jednostki szkoleniowej</w:t>
            </w:r>
            <w:r w:rsidR="00790BCC">
              <w:rPr>
                <w:rFonts w:ascii="Arial" w:hAnsi="Arial" w:cs="Arial"/>
                <w:sz w:val="18"/>
                <w:szCs w:val="18"/>
                <w:lang w:eastAsia="en-US"/>
              </w:rPr>
              <w:t>):.........................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............................. </w:t>
            </w:r>
            <w:r w:rsidR="00790BCC">
              <w:rPr>
                <w:rFonts w:ascii="Arial" w:hAnsi="Arial" w:cs="Arial"/>
                <w:sz w:val="18"/>
                <w:szCs w:val="18"/>
                <w:lang w:eastAsia="en-US"/>
              </w:rPr>
              <w:t>zł/1osobę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041F66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</w:t>
            </w:r>
            <w:r w:rsidR="00790BC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Koszt egzaminu zewnętrznego</w:t>
            </w:r>
            <w:r w:rsidR="00790BCC">
              <w:rPr>
                <w:rFonts w:ascii="Arial" w:hAnsi="Arial" w:cs="Arial"/>
                <w:sz w:val="18"/>
                <w:szCs w:val="18"/>
                <w:lang w:eastAsia="en-US"/>
              </w:rPr>
              <w:t xml:space="preserve">(jeśli </w:t>
            </w:r>
            <w:r w:rsidR="004F1AAC">
              <w:rPr>
                <w:rFonts w:ascii="Arial" w:eastAsia="NSimSun" w:hAnsi="Arial" w:cs="Arial"/>
                <w:sz w:val="18"/>
                <w:szCs w:val="18"/>
                <w:lang w:eastAsia="zh-CN" w:bidi="hi-IN"/>
              </w:rPr>
              <w:t>dotyczy</w:t>
            </w:r>
            <w:r w:rsidR="00790BCC">
              <w:rPr>
                <w:rFonts w:ascii="Arial" w:hAnsi="Arial" w:cs="Arial"/>
                <w:sz w:val="18"/>
                <w:szCs w:val="18"/>
                <w:lang w:eastAsia="en-US"/>
              </w:rPr>
              <w:t>):…………………………………………………………………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..</w:t>
            </w:r>
            <w:r w:rsidR="00790BCC">
              <w:rPr>
                <w:rFonts w:ascii="Arial" w:hAnsi="Arial" w:cs="Arial"/>
                <w:sz w:val="18"/>
                <w:szCs w:val="18"/>
                <w:lang w:eastAsia="en-US"/>
              </w:rPr>
              <w:t>zł/1osobę</w:t>
            </w:r>
          </w:p>
          <w:p w:rsidR="004F1AAC" w:rsidRDefault="004F1AAC" w:rsidP="004F1AA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obejmuje tylko należność dla instytucji egzaminującej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; jednostka szkoleniowa będzie zobowiązana do dostarczenia imiennego potwierdzenia płatności za egzamin osoby bezrobotnej na rzecz instytucji egzaminującej)</w:t>
            </w:r>
          </w:p>
          <w:p w:rsidR="004F1AAC" w:rsidRDefault="004F1AAC">
            <w:pPr>
              <w:snapToGrid w:val="0"/>
              <w:spacing w:line="276" w:lineRule="auto"/>
              <w:rPr>
                <w:rStyle w:val="Pogrubienie"/>
                <w:rFonts w:ascii="Arial" w:hAnsi="Arial" w:cs="Arial"/>
                <w:b w:val="0"/>
                <w:sz w:val="16"/>
                <w:szCs w:val="16"/>
              </w:rPr>
            </w:pPr>
            <w:r w:rsidRPr="004F1AAC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Nazwa instytucji przeprowadzającej proces nabycia wiedzy i umiejętności, w ramach którego bezrobotny przystąpi do ww. egzaminu</w:t>
            </w:r>
            <w:r>
              <w:rPr>
                <w:rStyle w:val="Pogrubienie"/>
                <w:rFonts w:ascii="Arial" w:hAnsi="Arial" w:cs="Arial"/>
                <w:sz w:val="16"/>
                <w:szCs w:val="16"/>
              </w:rPr>
              <w:t>:</w:t>
            </w:r>
            <w:r w:rsidRPr="004F1AAC">
              <w:rPr>
                <w:rStyle w:val="Pogrubienie"/>
                <w:rFonts w:ascii="Arial" w:hAnsi="Arial" w:cs="Arial"/>
                <w:b w:val="0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:rsidR="004F1AAC" w:rsidRPr="004F1AAC" w:rsidRDefault="004F1AAC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Koszt szkolenia</w:t>
            </w:r>
            <w:r w:rsidR="003865A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="003865AF">
              <w:rPr>
                <w:rFonts w:ascii="Arial" w:hAnsi="Arial" w:cs="Arial"/>
                <w:sz w:val="18"/>
                <w:szCs w:val="18"/>
                <w:lang w:eastAsia="en-US"/>
              </w:rPr>
              <w:t>(ogółem</w:t>
            </w:r>
            <w:r w:rsidR="00041F66">
              <w:rPr>
                <w:rFonts w:ascii="Arial" w:hAnsi="Arial" w:cs="Arial"/>
                <w:sz w:val="18"/>
                <w:szCs w:val="18"/>
                <w:lang w:eastAsia="en-US"/>
              </w:rPr>
              <w:t>: 1+2</w:t>
            </w:r>
            <w:r w:rsidR="003865AF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  <w:r w:rsidR="004F1AAC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……………………………zł/1osobę</w:t>
            </w:r>
          </w:p>
          <w:p w:rsidR="003865AF" w:rsidRPr="003865AF" w:rsidRDefault="003865AF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90BCC" w:rsidTr="00790BCC">
        <w:trPr>
          <w:trHeight w:val="567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5AF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Koszt osobogodziny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szkolenia</w:t>
            </w:r>
            <w:r w:rsidR="003865AF" w:rsidRPr="003865AF">
              <w:rPr>
                <w:rFonts w:ascii="Arial" w:hAnsi="Arial" w:cs="Arial"/>
                <w:sz w:val="18"/>
                <w:szCs w:val="18"/>
                <w:lang w:eastAsia="en-US"/>
              </w:rPr>
              <w:t>:……………………………………………………………………………</w:t>
            </w:r>
            <w:r w:rsidR="00705423">
              <w:rPr>
                <w:rFonts w:ascii="Arial" w:hAnsi="Arial" w:cs="Arial"/>
                <w:sz w:val="18"/>
                <w:szCs w:val="18"/>
                <w:lang w:eastAsia="en-US"/>
              </w:rPr>
              <w:t>……….zł</w:t>
            </w:r>
            <w:proofErr w:type="spellEnd"/>
            <w:r w:rsidR="00705423">
              <w:rPr>
                <w:rFonts w:ascii="Arial" w:hAnsi="Arial" w:cs="Arial"/>
                <w:sz w:val="18"/>
                <w:szCs w:val="18"/>
                <w:lang w:eastAsia="en-US"/>
              </w:rPr>
              <w:t>/1</w:t>
            </w:r>
            <w:r w:rsidR="003865AF">
              <w:rPr>
                <w:rFonts w:ascii="Arial" w:hAnsi="Arial" w:cs="Arial"/>
                <w:sz w:val="18"/>
                <w:szCs w:val="18"/>
                <w:lang w:eastAsia="en-US"/>
              </w:rPr>
              <w:t>osobę</w:t>
            </w:r>
          </w:p>
          <w:p w:rsidR="00790BCC" w:rsidRPr="003865AF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865AF"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 w:rsidR="003865AF" w:rsidRPr="003865AF">
              <w:rPr>
                <w:rFonts w:ascii="Arial" w:hAnsi="Arial" w:cs="Arial"/>
                <w:sz w:val="18"/>
                <w:szCs w:val="18"/>
                <w:lang w:eastAsia="en-US"/>
              </w:rPr>
              <w:t>iloraz kosztu szkolenia</w:t>
            </w:r>
            <w:r w:rsidR="003865A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3865AF" w:rsidRPr="003865AF">
              <w:rPr>
                <w:rFonts w:ascii="Arial" w:hAnsi="Arial" w:cs="Arial"/>
                <w:sz w:val="18"/>
                <w:szCs w:val="18"/>
                <w:lang w:eastAsia="en-US"/>
              </w:rPr>
              <w:t>(be</w:t>
            </w:r>
            <w:r w:rsidR="003865AF">
              <w:rPr>
                <w:rFonts w:ascii="Arial" w:hAnsi="Arial" w:cs="Arial"/>
                <w:sz w:val="18"/>
                <w:szCs w:val="18"/>
                <w:lang w:eastAsia="en-US"/>
              </w:rPr>
              <w:t>z egzaminu</w:t>
            </w:r>
            <w:r w:rsidR="0070542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zewnętrznego</w:t>
            </w:r>
            <w:r w:rsidR="003865AF">
              <w:rPr>
                <w:rFonts w:ascii="Arial" w:hAnsi="Arial" w:cs="Arial"/>
                <w:sz w:val="18"/>
                <w:szCs w:val="18"/>
                <w:lang w:eastAsia="en-US"/>
              </w:rPr>
              <w:t xml:space="preserve">) </w:t>
            </w:r>
            <w:r w:rsidR="003865AF" w:rsidRPr="003865AF">
              <w:rPr>
                <w:rFonts w:ascii="Arial" w:hAnsi="Arial" w:cs="Arial"/>
                <w:sz w:val="18"/>
                <w:szCs w:val="18"/>
                <w:lang w:eastAsia="en-US"/>
              </w:rPr>
              <w:t>przez liczbę godzin dydaktycznych</w:t>
            </w:r>
            <w:r w:rsidRPr="003865A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45 min)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790BCC" w:rsidTr="00790BCC">
        <w:trPr>
          <w:trHeight w:val="293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Czas trwania szkolenia i sposób organizacji szkolenia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Termin realizacji szkolenia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 od ………………..do …………………..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Ilość godzin szkoleniowych:</w:t>
            </w:r>
          </w:p>
          <w:p w:rsidR="00790BCC" w:rsidRDefault="00790BCC" w:rsidP="004F1AAC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left" w:pos="432"/>
              </w:tabs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 godzinach zegarowych ogółem: …………, </w:t>
            </w:r>
          </w:p>
          <w:p w:rsidR="00790BCC" w:rsidRDefault="00790BCC">
            <w:pPr>
              <w:widowControl/>
              <w:tabs>
                <w:tab w:val="left" w:pos="360"/>
                <w:tab w:val="left" w:pos="432"/>
              </w:tabs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 tym zajęcia teoretyczne……………………, zajęcia praktyczne……………..</w:t>
            </w:r>
          </w:p>
          <w:p w:rsidR="00790BCC" w:rsidRDefault="00790BCC">
            <w:pPr>
              <w:widowControl/>
              <w:tabs>
                <w:tab w:val="left" w:pos="360"/>
                <w:tab w:val="left" w:pos="432"/>
              </w:tabs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 w:rsidP="004F1AAC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left" w:pos="432"/>
              </w:tabs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 godzinach dydaktycznych ogółem: …………, </w:t>
            </w:r>
          </w:p>
          <w:p w:rsidR="00790BCC" w:rsidRDefault="00790BCC">
            <w:pPr>
              <w:widowControl/>
              <w:tabs>
                <w:tab w:val="left" w:pos="360"/>
                <w:tab w:val="left" w:pos="432"/>
              </w:tabs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 tym zajęcia teoretyczne……………………, zajęcia praktyczne……………..</w:t>
            </w:r>
          </w:p>
          <w:p w:rsidR="00790BCC" w:rsidRDefault="00790BCC">
            <w:pPr>
              <w:widowControl/>
              <w:tabs>
                <w:tab w:val="left" w:pos="360"/>
                <w:tab w:val="left" w:pos="432"/>
              </w:tabs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865AF" w:rsidRDefault="003865A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Liczba osób w grupie:</w:t>
            </w:r>
          </w:p>
          <w:p w:rsidR="00790BCC" w:rsidRDefault="00790BCC" w:rsidP="004F1AAC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32"/>
              </w:tabs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zajęcia teoretyczne: …………………………,</w:t>
            </w:r>
          </w:p>
          <w:p w:rsidR="00790BCC" w:rsidRDefault="00790BCC" w:rsidP="004F1AAC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32"/>
              </w:tabs>
              <w:adjustRightInd w:val="0"/>
              <w:spacing w:line="276" w:lineRule="auto"/>
              <w:ind w:left="36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zajęcia praktyczne: …………………………,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liczba osób pracujących przy jednym stanowisku podczas zajęć praktycznych…………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Sprzęt wykorzystywany podczas zajęć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Szkolenie realizowane jest w systemie :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2"/>
              <w:gridCol w:w="3605"/>
            </w:tblGrid>
            <w:tr w:rsidR="00790BCC">
              <w:trPr>
                <w:trHeight w:val="39"/>
              </w:trPr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BCC" w:rsidRDefault="00790BCC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790BCC" w:rsidRDefault="00790BCC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stacjonarnym      </w:t>
                  </w:r>
                </w:p>
              </w:tc>
            </w:tr>
          </w:tbl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2"/>
              <w:gridCol w:w="3605"/>
            </w:tblGrid>
            <w:tr w:rsidR="00790BCC">
              <w:trPr>
                <w:trHeight w:val="39"/>
              </w:trPr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BCC" w:rsidRDefault="00790BCC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790BCC" w:rsidRDefault="00790BCC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środki komunikacji elektronicznej</w:t>
                  </w:r>
                </w:p>
              </w:tc>
            </w:tr>
          </w:tbl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2"/>
              <w:gridCol w:w="3605"/>
            </w:tblGrid>
            <w:tr w:rsidR="00790BCC">
              <w:trPr>
                <w:trHeight w:val="39"/>
              </w:trPr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BCC" w:rsidRDefault="00790BCC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6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790BCC" w:rsidRDefault="00790BCC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hybrydowo</w:t>
                  </w:r>
                </w:p>
              </w:tc>
            </w:tr>
          </w:tbl>
          <w:p w:rsidR="00790BCC" w:rsidRDefault="00790B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790BCC" w:rsidTr="00790BCC">
        <w:trPr>
          <w:trHeight w:val="113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Wymagania wstępne dla uczestników szkolenia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Najniższe wymagane wykształcenie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– podstawowe                   3 – zasadnicze zawodowe                        5 – wyższe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2 – gimnazjalne                    4 – średnie 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Umiejętności wymagane od kandydata: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Dodatkowe kwalifikacje: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NSimSun" w:hAnsi="Arial" w:cs="Arial"/>
                <w:sz w:val="18"/>
                <w:szCs w:val="18"/>
                <w:lang w:eastAsia="zh-CN" w:bidi="hi-IN"/>
              </w:rPr>
              <w:t>dotyczy również badań lekarskich i psychologicznych wymaganych odrębnymi przepisami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90BCC" w:rsidTr="00790BCC">
        <w:trPr>
          <w:trHeight w:val="160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Cele szkolenia ujęte w kategoriach efektów uczenia się z uwzględnieniem wiedzy, umiejętności i kompetencji społecznych: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790BCC" w:rsidTr="00790BCC">
        <w:trPr>
          <w:trHeight w:val="567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Plan nauczania</w:t>
            </w:r>
          </w:p>
        </w:tc>
      </w:tr>
      <w:tr w:rsidR="00790BCC" w:rsidTr="00790BCC">
        <w:trPr>
          <w:trHeight w:val="5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0BCC" w:rsidRDefault="00790BC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Tematy zajęć edukacyjnych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0BCC" w:rsidRDefault="00790BC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Treści szkolenia w ramach poszczególnych zajęć edukacyjnych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0BCC" w:rsidRDefault="00790BC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Ilość godzin teoretycznych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BCC" w:rsidRDefault="00790BC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Ilość godzin praktycznych</w:t>
            </w:r>
          </w:p>
        </w:tc>
      </w:tr>
      <w:tr w:rsidR="00790BCC" w:rsidTr="00790BCC">
        <w:trPr>
          <w:trHeight w:val="33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90BCC" w:rsidTr="00790BCC">
        <w:trPr>
          <w:trHeight w:val="567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Nabyte kwalifikacje / rodzaj uprawnień / typ dokumentu potwierdzającego ukończenie szkolenia: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90BCC" w:rsidTr="00790BCC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Sposób sprawdzenia efektów szkolenia (przewidziane sprawdziany i egzaminy):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790BCC" w:rsidTr="00790BCC">
        <w:trPr>
          <w:trHeight w:val="57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Wykaz literatury oraz niezbędnych środków i materiałów dydaktycznych: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uppressAutoHyphens/>
              <w:spacing w:line="200" w:lineRule="atLeast"/>
              <w:rPr>
                <w:rFonts w:ascii="Arial" w:eastAsia="NSimSun" w:hAnsi="Arial" w:cs="Arial"/>
                <w:b/>
                <w:sz w:val="18"/>
                <w:szCs w:val="18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sz w:val="18"/>
                <w:szCs w:val="18"/>
                <w:lang w:eastAsia="zh-CN" w:bidi="hi-IN"/>
              </w:rPr>
              <w:t>Wykaz literatury oraz niezbędnych środków i materiałów, które uczestnik szkolenia otrzyma na własność:</w:t>
            </w: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90BCC" w:rsidTr="00790BCC">
        <w:trPr>
          <w:trHeight w:val="57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Informacja o trenerach – wykładowcach, instruktorach ( należy wypełnić dla każdej osoby przewidzianej do realizacji szkolenia):</w:t>
            </w:r>
          </w:p>
          <w:p w:rsidR="00790BCC" w:rsidRDefault="00790BCC" w:rsidP="004F1AAC">
            <w:pPr>
              <w:numPr>
                <w:ilvl w:val="6"/>
                <w:numId w:val="3"/>
              </w:numPr>
              <w:tabs>
                <w:tab w:val="num" w:pos="284"/>
              </w:tabs>
              <w:suppressAutoHyphens/>
              <w:snapToGrid w:val="0"/>
              <w:spacing w:line="276" w:lineRule="auto"/>
              <w:ind w:left="284"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Trener 1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: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Wykształcenie (kierunek, specjalność/uzyskany poziom wykształcenia): ………………………………………………………………………………………………..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 Posiadane uprawnienia (szkolenia/kursy/egzaminy wskazujące na posiadanie   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 wiedzy związanej z tematyką szkolenia):…………………………………… ………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 ……………………………………………………………………………………………….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Opis doświadczenia  (szkolenia/zajęcia/wykłady) w prowadzeniu kursów 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 tematyce odpowiadającej przedmiotowi zamówienia:…………………………….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……………………………………………………………………………………………….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(liczba przeprowadzonych szkoleń w ciągu ostatnich trzech lat):………………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90BCC" w:rsidRDefault="00790BCC" w:rsidP="004F1AAC">
            <w:pPr>
              <w:numPr>
                <w:ilvl w:val="6"/>
                <w:numId w:val="3"/>
              </w:numPr>
              <w:tabs>
                <w:tab w:val="num" w:pos="284"/>
              </w:tabs>
              <w:suppressAutoHyphens/>
              <w:snapToGrid w:val="0"/>
              <w:spacing w:line="276" w:lineRule="auto"/>
              <w:ind w:left="284"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Trener 2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: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Wykształcenie (kierunek, specjalność/uzyskany poziom wykształcenia): ………………………………………………………………………………………………..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 Posiadane uprawnienia (szkolenia/kursy/egzaminy wskazujące na posiadanie   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 wiedzy związanej z tematyką szkolenia):…………………………………… ………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 ……………………………………………………………………………………………….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Opis doświadczenia  (szkolenia/zajęcia/wykłady) w prowadzeniu kursów 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 tematyce odpowiadającej przedmiotowi zamówienia:…………………………….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……………………………………………………………………………………………….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(liczba przeprowadzonych szkoleń w ciągu ostatnich trzech lat):………………</w:t>
            </w:r>
          </w:p>
          <w:p w:rsidR="00790BCC" w:rsidRDefault="00790BCC" w:rsidP="004F1AAC">
            <w:pPr>
              <w:numPr>
                <w:ilvl w:val="6"/>
                <w:numId w:val="3"/>
              </w:numPr>
              <w:tabs>
                <w:tab w:val="num" w:pos="284"/>
              </w:tabs>
              <w:suppressAutoHyphens/>
              <w:snapToGrid w:val="0"/>
              <w:spacing w:line="276" w:lineRule="auto"/>
              <w:ind w:left="284" w:firstLine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Trener 3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: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Wykształcenie (kierunek, specjalność/uzyskany poziom wykształcenia): ………………………………………………………………………………………………..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 Posiadane uprawnienia (szkolenia/kursy/egzaminy wskazujące na posiadanie   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 wiedzy związanej z tematyką szkolenia):…………………………………… ………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 ……………………………………………………………………………………………….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Opis doświadczenia  (szkolenia/zajęcia/wykłady) w prowadzeniu kursów 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 tematyce odpowiadającej przedmiotowi zamówienia:…………………………….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……………………………………………………………………………………………….</w:t>
            </w:r>
          </w:p>
          <w:p w:rsidR="00790BCC" w:rsidRDefault="00790BCC">
            <w:pPr>
              <w:snapToGrid w:val="0"/>
              <w:spacing w:line="276" w:lineRule="auto"/>
              <w:ind w:left="284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(liczba przeprowadzonych szkoleń w ciągu ostatnich trzech lat):………………</w:t>
            </w: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790BCC" w:rsidRDefault="00790BC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790BCC" w:rsidRDefault="00790BCC" w:rsidP="00790BCC">
      <w:pPr>
        <w:jc w:val="both"/>
        <w:rPr>
          <w:rFonts w:ascii="Arial" w:hAnsi="Arial" w:cs="Arial"/>
          <w:sz w:val="18"/>
          <w:szCs w:val="18"/>
        </w:rPr>
      </w:pPr>
    </w:p>
    <w:p w:rsidR="00790BCC" w:rsidRDefault="00790BCC" w:rsidP="00790BCC">
      <w:pPr>
        <w:tabs>
          <w:tab w:val="left" w:pos="1080"/>
        </w:tabs>
        <w:rPr>
          <w:rFonts w:ascii="Arial" w:hAnsi="Arial" w:cs="Arial"/>
          <w:b/>
          <w:bCs/>
          <w:sz w:val="18"/>
          <w:szCs w:val="18"/>
        </w:rPr>
      </w:pPr>
    </w:p>
    <w:p w:rsidR="00790BCC" w:rsidRDefault="00790BCC" w:rsidP="00790BCC">
      <w:pPr>
        <w:tabs>
          <w:tab w:val="left" w:pos="108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Niniejszym oświadczam, że:</w:t>
      </w:r>
    </w:p>
    <w:p w:rsidR="00790BCC" w:rsidRDefault="00790BCC" w:rsidP="00790BCC">
      <w:pPr>
        <w:jc w:val="both"/>
        <w:rPr>
          <w:rFonts w:ascii="Arial" w:eastAsia="Lucida Sans Unicode" w:hAnsi="Arial" w:cs="Arial"/>
          <w:sz w:val="18"/>
          <w:szCs w:val="18"/>
          <w:lang w:bidi="pl-PL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b/>
          <w:bCs/>
          <w:sz w:val="18"/>
          <w:szCs w:val="18"/>
        </w:rPr>
        <w:t xml:space="preserve"> Posiadam/y </w:t>
      </w:r>
      <w:r>
        <w:rPr>
          <w:rFonts w:ascii="Arial" w:hAnsi="Arial" w:cs="Arial"/>
          <w:sz w:val="18"/>
          <w:szCs w:val="18"/>
        </w:rPr>
        <w:t>wpis do Bazy Usług Rozwojowych Polskiej Agencji Rozwoju Przedsiębiorczości, w zakresie usług szkoleniowych.</w:t>
      </w:r>
    </w:p>
    <w:p w:rsidR="00790BCC" w:rsidRDefault="00790BCC" w:rsidP="00790BCC">
      <w:pPr>
        <w:widowControl/>
        <w:tabs>
          <w:tab w:val="left" w:pos="284"/>
        </w:tabs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>
        <w:rPr>
          <w:rFonts w:ascii="Arial" w:hAnsi="Arial" w:cs="Arial"/>
          <w:b/>
          <w:bCs/>
          <w:sz w:val="18"/>
          <w:szCs w:val="18"/>
        </w:rPr>
        <w:t xml:space="preserve">Program szkolenia jest </w:t>
      </w:r>
      <w:r>
        <w:rPr>
          <w:rFonts w:ascii="Arial" w:eastAsia="Arial" w:hAnsi="Arial" w:cs="Arial"/>
          <w:sz w:val="18"/>
          <w:szCs w:val="18"/>
          <w:shd w:val="clear" w:color="auto" w:fill="FFFFFF"/>
        </w:rPr>
        <w:t xml:space="preserve">dostosowany </w:t>
      </w:r>
      <w:r>
        <w:rPr>
          <w:rFonts w:ascii="Arial" w:hAnsi="Arial" w:cs="Arial"/>
          <w:sz w:val="18"/>
          <w:szCs w:val="18"/>
        </w:rPr>
        <w:t>odpowiednio do zapotrzebowania na kwalifikacje identyfikowanego na rynku pracy.</w:t>
      </w:r>
    </w:p>
    <w:p w:rsidR="00790BCC" w:rsidRDefault="00790BCC" w:rsidP="00790BCC">
      <w:pPr>
        <w:widowControl/>
        <w:tabs>
          <w:tab w:val="left" w:pos="284"/>
        </w:tabs>
        <w:autoSpaceDE w:val="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>
        <w:rPr>
          <w:rFonts w:ascii="Arial" w:hAnsi="Arial" w:cs="Arial"/>
          <w:b/>
          <w:bCs/>
          <w:sz w:val="18"/>
          <w:szCs w:val="18"/>
        </w:rPr>
        <w:t>Dysponuję/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emy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 najmniej 1 osobą (kadrą dydaktyczną) posiadającą odpowiednie kwalifikacje</w:t>
      </w:r>
    </w:p>
    <w:p w:rsidR="00790BCC" w:rsidRDefault="00790BCC" w:rsidP="00790BCC">
      <w:pPr>
        <w:widowControl/>
        <w:tabs>
          <w:tab w:val="left" w:pos="284"/>
        </w:tabs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i doświadczenie zawodowe,</w:t>
      </w:r>
      <w:r>
        <w:rPr>
          <w:rFonts w:ascii="Arial" w:eastAsia="Arial" w:hAnsi="Arial" w:cs="Arial"/>
          <w:sz w:val="18"/>
          <w:szCs w:val="18"/>
        </w:rPr>
        <w:t xml:space="preserve"> w zakresie przeprowadzenia </w:t>
      </w:r>
      <w:r>
        <w:rPr>
          <w:rFonts w:ascii="Arial" w:hAnsi="Arial" w:cs="Arial"/>
          <w:sz w:val="18"/>
          <w:szCs w:val="18"/>
        </w:rPr>
        <w:t>co najmniej 1 szkolenia o tematyce odpowiadającej przedmiotowemu szkoleniu.</w:t>
      </w:r>
    </w:p>
    <w:p w:rsidR="00790BCC" w:rsidRDefault="00790BCC" w:rsidP="00790BCC">
      <w:pPr>
        <w:tabs>
          <w:tab w:val="left" w:pos="4089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r>
        <w:rPr>
          <w:rFonts w:ascii="Arial" w:hAnsi="Arial" w:cs="Arial"/>
          <w:b/>
          <w:bCs/>
          <w:sz w:val="18"/>
          <w:szCs w:val="18"/>
        </w:rPr>
        <w:t xml:space="preserve">Posiadam/y </w:t>
      </w:r>
      <w:r>
        <w:rPr>
          <w:rFonts w:ascii="Arial" w:eastAsia="Arial" w:hAnsi="Arial" w:cs="Arial"/>
          <w:b/>
          <w:bCs/>
          <w:sz w:val="18"/>
          <w:szCs w:val="18"/>
        </w:rPr>
        <w:t>wyposażenie dydaktyczne i pomieszczenia</w:t>
      </w:r>
      <w:r>
        <w:rPr>
          <w:rFonts w:ascii="Arial" w:eastAsia="Arial" w:hAnsi="Arial" w:cs="Arial"/>
          <w:sz w:val="18"/>
          <w:szCs w:val="18"/>
        </w:rPr>
        <w:t xml:space="preserve"> dostosowane do potrzeb szkolenia z uwzględnieniem bezpiecznych i higienicznych warunków realizacji szkolenia.</w:t>
      </w:r>
    </w:p>
    <w:p w:rsidR="00790BCC" w:rsidRDefault="00790BCC" w:rsidP="00790BCC">
      <w:pPr>
        <w:tabs>
          <w:tab w:val="left" w:pos="4089"/>
        </w:tabs>
        <w:jc w:val="both"/>
        <w:rPr>
          <w:rFonts w:ascii="Arial" w:eastAsia="NSimSun" w:hAnsi="Arial" w:cs="Arial"/>
          <w:sz w:val="18"/>
          <w:szCs w:val="18"/>
          <w:lang w:eastAsia="zh-CN" w:bidi="hi-IN"/>
        </w:rPr>
      </w:pPr>
      <w:r>
        <w:rPr>
          <w:rFonts w:ascii="Arial" w:eastAsia="Arial" w:hAnsi="Arial" w:cs="Arial"/>
          <w:sz w:val="18"/>
          <w:szCs w:val="18"/>
        </w:rPr>
        <w:t xml:space="preserve">6. </w:t>
      </w:r>
      <w:r>
        <w:rPr>
          <w:rFonts w:ascii="Arial" w:eastAsia="Arial" w:hAnsi="Arial" w:cs="Arial"/>
          <w:b/>
          <w:sz w:val="18"/>
          <w:szCs w:val="18"/>
        </w:rPr>
        <w:t>Posiadam/y aktualny certyfikat systemu zarządzania jakością</w:t>
      </w:r>
      <w:r>
        <w:rPr>
          <w:rFonts w:ascii="Arial" w:eastAsia="NSimSun" w:hAnsi="Arial" w:cs="Arial"/>
          <w:sz w:val="18"/>
          <w:szCs w:val="18"/>
          <w:lang w:eastAsia="zh-CN" w:bidi="hi-IN"/>
        </w:rPr>
        <w:t xml:space="preserve"> kształcenia/szkolenia, wydany Wykonawcy, na podstawie międzynarodowych norm ISO, obejmujący swoim zakresem usługę szkolenia objętą niniejszą analizą rynku:</w:t>
      </w:r>
    </w:p>
    <w:p w:rsidR="00790BCC" w:rsidRDefault="00790BCC" w:rsidP="00790BCC">
      <w:pPr>
        <w:tabs>
          <w:tab w:val="left" w:pos="4089"/>
        </w:tabs>
        <w:jc w:val="center"/>
        <w:rPr>
          <w:rFonts w:ascii="Arial" w:eastAsia="NSimSun" w:hAnsi="Arial" w:cs="Arial"/>
          <w:b/>
          <w:sz w:val="18"/>
          <w:szCs w:val="18"/>
          <w:lang w:eastAsia="zh-CN" w:bidi="hi-IN"/>
        </w:rPr>
      </w:pPr>
      <w:r>
        <w:rPr>
          <w:rFonts w:ascii="Arial" w:eastAsia="NSimSun" w:hAnsi="Arial" w:cs="Arial"/>
          <w:b/>
          <w:sz w:val="18"/>
          <w:szCs w:val="18"/>
          <w:lang w:eastAsia="zh-CN" w:bidi="hi-IN"/>
        </w:rPr>
        <w:t>tak/nie</w:t>
      </w:r>
      <w:r>
        <w:rPr>
          <w:rFonts w:ascii="Arial" w:eastAsia="NSimSun" w:hAnsi="Arial" w:cs="Arial"/>
          <w:sz w:val="18"/>
          <w:szCs w:val="18"/>
          <w:lang w:eastAsia="zh-CN" w:bidi="hi-IN"/>
        </w:rPr>
        <w:t>*</w:t>
      </w:r>
    </w:p>
    <w:p w:rsidR="00790BCC" w:rsidRDefault="00790BCC" w:rsidP="00790BCC">
      <w:pPr>
        <w:tabs>
          <w:tab w:val="left" w:pos="4089"/>
        </w:tabs>
        <w:rPr>
          <w:rFonts w:ascii="Arial" w:eastAsia="NSimSun" w:hAnsi="Arial" w:cs="Arial"/>
          <w:b/>
          <w:sz w:val="18"/>
          <w:szCs w:val="18"/>
          <w:lang w:eastAsia="zh-CN" w:bidi="hi-IN"/>
        </w:rPr>
      </w:pPr>
      <w:r>
        <w:rPr>
          <w:rFonts w:ascii="Arial" w:eastAsia="Arial" w:hAnsi="Arial" w:cs="Arial"/>
          <w:b/>
          <w:sz w:val="18"/>
          <w:szCs w:val="18"/>
        </w:rPr>
        <w:t xml:space="preserve"> Posiadam/y </w:t>
      </w:r>
      <w:r>
        <w:rPr>
          <w:rFonts w:ascii="Arial" w:eastAsia="NSimSun" w:hAnsi="Arial" w:cs="Arial"/>
          <w:b/>
          <w:sz w:val="18"/>
          <w:szCs w:val="18"/>
          <w:lang w:eastAsia="zh-CN" w:bidi="hi-IN"/>
        </w:rPr>
        <w:t>aktualną decyzję o przyznaniu akredytacji</w:t>
      </w:r>
      <w:r>
        <w:rPr>
          <w:rFonts w:ascii="Arial" w:eastAsia="NSimSun" w:hAnsi="Arial" w:cs="Arial"/>
          <w:sz w:val="18"/>
          <w:szCs w:val="18"/>
          <w:lang w:eastAsia="zh-CN" w:bidi="hi-IN"/>
        </w:rPr>
        <w:t xml:space="preserve"> wydaną wykonawcy przez kuratora oświaty na podstawie przepisów ustawy o systemie oświaty, udzieloną na szkolenie, obejmujące swym zakres usługę szkolenia objętą niniejszą analizą rynku;</w:t>
      </w:r>
    </w:p>
    <w:p w:rsidR="00790BCC" w:rsidRDefault="00790BCC" w:rsidP="00790BCC">
      <w:pPr>
        <w:tabs>
          <w:tab w:val="left" w:pos="360"/>
          <w:tab w:val="left" w:pos="567"/>
        </w:tabs>
        <w:suppressAutoHyphens/>
        <w:spacing w:line="200" w:lineRule="atLeast"/>
        <w:jc w:val="center"/>
        <w:rPr>
          <w:rFonts w:ascii="Arial" w:eastAsia="NSimSun" w:hAnsi="Arial" w:cs="Arial"/>
          <w:b/>
          <w:sz w:val="18"/>
          <w:szCs w:val="18"/>
          <w:lang w:eastAsia="zh-CN" w:bidi="hi-IN"/>
        </w:rPr>
      </w:pPr>
      <w:r>
        <w:rPr>
          <w:rFonts w:ascii="Arial" w:eastAsia="NSimSun" w:hAnsi="Arial" w:cs="Arial"/>
          <w:b/>
          <w:sz w:val="18"/>
          <w:szCs w:val="18"/>
          <w:lang w:eastAsia="zh-CN" w:bidi="hi-IN"/>
        </w:rPr>
        <w:lastRenderedPageBreak/>
        <w:t xml:space="preserve">tak/nie* </w:t>
      </w:r>
    </w:p>
    <w:p w:rsidR="00790BCC" w:rsidRDefault="00790BCC" w:rsidP="00790BCC">
      <w:pPr>
        <w:tabs>
          <w:tab w:val="left" w:pos="360"/>
          <w:tab w:val="left" w:pos="567"/>
        </w:tabs>
        <w:suppressAutoHyphens/>
        <w:spacing w:line="200" w:lineRule="atLeast"/>
        <w:rPr>
          <w:rFonts w:ascii="Arial" w:eastAsia="NSimSun" w:hAnsi="Arial" w:cs="Arial"/>
          <w:b/>
          <w:sz w:val="18"/>
          <w:szCs w:val="18"/>
          <w:lang w:eastAsia="zh-CN" w:bidi="hi-IN"/>
        </w:rPr>
      </w:pPr>
      <w:r>
        <w:rPr>
          <w:rFonts w:ascii="Arial" w:eastAsia="NSimSun" w:hAnsi="Arial" w:cs="Arial"/>
          <w:b/>
          <w:sz w:val="18"/>
          <w:szCs w:val="18"/>
          <w:lang w:eastAsia="zh-CN" w:bidi="hi-IN"/>
        </w:rPr>
        <w:t>Inne</w:t>
      </w:r>
      <w:r>
        <w:rPr>
          <w:rFonts w:ascii="Arial" w:eastAsia="NSimSun" w:hAnsi="Arial" w:cs="Arial"/>
          <w:sz w:val="18"/>
          <w:szCs w:val="18"/>
          <w:lang w:eastAsia="zh-CN" w:bidi="hi-IN"/>
        </w:rPr>
        <w:t>………………………………………………………………………………………………</w:t>
      </w:r>
    </w:p>
    <w:p w:rsidR="00790BCC" w:rsidRDefault="00790BCC" w:rsidP="00790BCC">
      <w:pPr>
        <w:tabs>
          <w:tab w:val="left" w:pos="360"/>
          <w:tab w:val="left" w:pos="567"/>
        </w:tabs>
        <w:suppressAutoHyphens/>
        <w:spacing w:line="200" w:lineRule="atLeast"/>
        <w:jc w:val="center"/>
        <w:rPr>
          <w:rFonts w:ascii="Arial" w:eastAsia="NSimSun" w:hAnsi="Arial" w:cs="Arial"/>
          <w:b/>
          <w:sz w:val="18"/>
          <w:szCs w:val="18"/>
          <w:lang w:eastAsia="zh-CN" w:bidi="hi-IN"/>
        </w:rPr>
      </w:pPr>
      <w:r>
        <w:rPr>
          <w:rFonts w:ascii="Arial" w:eastAsia="NSimSun" w:hAnsi="Arial" w:cs="Arial"/>
          <w:b/>
          <w:sz w:val="18"/>
          <w:szCs w:val="18"/>
          <w:lang w:eastAsia="zh-CN" w:bidi="hi-IN"/>
        </w:rPr>
        <w:t>tak/nie*</w:t>
      </w:r>
    </w:p>
    <w:p w:rsidR="00790BCC" w:rsidRDefault="00790BCC" w:rsidP="00790BCC">
      <w:pPr>
        <w:tabs>
          <w:tab w:val="left" w:pos="4089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(proszę wymienić i załączyć kopie stosownych dokumentów; w przypadku braku certyfikatów - należy wpisać brak)……………………………………………………………………………………………..</w:t>
      </w:r>
    </w:p>
    <w:p w:rsidR="00790BCC" w:rsidRDefault="00790BCC" w:rsidP="00790BCC">
      <w:pPr>
        <w:tabs>
          <w:tab w:val="left" w:pos="4089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…………………………………………………………………………………………………… </w:t>
      </w:r>
    </w:p>
    <w:p w:rsidR="00790BCC" w:rsidRDefault="00790BCC" w:rsidP="00790BCC">
      <w:pPr>
        <w:pStyle w:val="Style6"/>
        <w:widowControl/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Podpisuję niniejszą ofertę jako osoba do tego upoważniona na podstawie wpisu</w:t>
      </w:r>
    </w:p>
    <w:p w:rsidR="00790BCC" w:rsidRDefault="00790BCC" w:rsidP="00790BCC">
      <w:pPr>
        <w:pStyle w:val="Style6"/>
        <w:widowControl/>
        <w:spacing w:line="240" w:lineRule="auto"/>
        <w:jc w:val="both"/>
        <w:rPr>
          <w:rStyle w:val="fontstyle01"/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z ewidencji działalności gospodarczej lub wpisu z Krajowego Rejestru Sądowego.</w:t>
      </w:r>
      <w:r>
        <w:rPr>
          <w:rStyle w:val="fontstyle01"/>
          <w:rFonts w:ascii="Arial" w:hAnsi="Arial" w:cs="Arial"/>
          <w:sz w:val="18"/>
          <w:szCs w:val="18"/>
        </w:rPr>
        <w:t xml:space="preserve"> W przypadku, gdy Wykonawcę reprezentuje pełnomocnik, do formularza ofertowego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fontstyle01"/>
          <w:rFonts w:ascii="Arial" w:hAnsi="Arial" w:cs="Arial"/>
          <w:sz w:val="18"/>
          <w:szCs w:val="18"/>
        </w:rPr>
        <w:t>należy załączyć pełnomocnictwo określające jego zakres i podpisane przez osoby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fontstyle01"/>
          <w:rFonts w:ascii="Arial" w:hAnsi="Arial" w:cs="Arial"/>
          <w:sz w:val="18"/>
          <w:szCs w:val="18"/>
        </w:rPr>
        <w:t xml:space="preserve">uprawnione do reprezentacji. </w:t>
      </w:r>
    </w:p>
    <w:p w:rsidR="00790BCC" w:rsidRDefault="00790BCC" w:rsidP="00790BCC">
      <w:pPr>
        <w:autoSpaceDE w:val="0"/>
        <w:adjustRightInd w:val="0"/>
        <w:jc w:val="both"/>
        <w:rPr>
          <w:b/>
        </w:rPr>
      </w:pPr>
      <w:r>
        <w:rPr>
          <w:rStyle w:val="fontstyle01"/>
          <w:rFonts w:ascii="Arial" w:hAnsi="Arial" w:cs="Arial"/>
          <w:sz w:val="18"/>
          <w:szCs w:val="18"/>
        </w:rPr>
        <w:t xml:space="preserve"> 8. Oświadczam, że </w:t>
      </w:r>
      <w:r>
        <w:rPr>
          <w:rStyle w:val="fontstyle01"/>
          <w:rFonts w:ascii="Arial" w:hAnsi="Arial" w:cs="Arial"/>
          <w:b/>
          <w:sz w:val="18"/>
          <w:szCs w:val="18"/>
        </w:rPr>
        <w:t xml:space="preserve">jestem/nie jestem </w:t>
      </w:r>
      <w:r>
        <w:rPr>
          <w:rFonts w:ascii="Arial" w:hAnsi="Arial" w:cs="Arial"/>
          <w:b/>
          <w:sz w:val="18"/>
          <w:szCs w:val="18"/>
        </w:rPr>
        <w:t>*</w:t>
      </w:r>
      <w:r>
        <w:rPr>
          <w:rStyle w:val="fontstyle01"/>
          <w:rFonts w:ascii="Arial" w:hAnsi="Arial" w:cs="Arial"/>
          <w:b/>
          <w:sz w:val="18"/>
          <w:szCs w:val="18"/>
        </w:rPr>
        <w:t>Podmiotem Ekonomii Społecznej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790BCC" w:rsidRDefault="00790BCC" w:rsidP="00790BCC">
      <w:pPr>
        <w:autoSpaceDE w:val="0"/>
        <w:adjustRightInd w:val="0"/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(w przypadku posiadania statusu podmiotu ekonomii społecznej, należy </w:t>
      </w:r>
      <w:r>
        <w:rPr>
          <w:rFonts w:ascii="Arial" w:hAnsi="Arial" w:cs="Arial"/>
          <w:i/>
          <w:sz w:val="18"/>
          <w:szCs w:val="18"/>
        </w:rPr>
        <w:t>dołączyć do oferty dokumenty jednoznacznie potwierdzające spełnienie ww. kryterium, np. KRS/Status/Akt notarialny</w:t>
      </w:r>
      <w:r>
        <w:rPr>
          <w:rFonts w:ascii="Arial" w:eastAsia="Arial" w:hAnsi="Arial" w:cs="Arial"/>
          <w:i/>
          <w:sz w:val="18"/>
          <w:szCs w:val="18"/>
        </w:rPr>
        <w:t>).</w:t>
      </w:r>
    </w:p>
    <w:p w:rsidR="00790BCC" w:rsidRDefault="00790BCC" w:rsidP="00790BCC">
      <w:pPr>
        <w:autoSpaceDE w:val="0"/>
        <w:adjustRightInd w:val="0"/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790BCC" w:rsidRDefault="00790BCC" w:rsidP="00790B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  Oświadczam, że:</w:t>
      </w:r>
    </w:p>
    <w:p w:rsidR="00790BCC" w:rsidRDefault="00790BCC" w:rsidP="00790BCC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Podmiot, który reprezentuję </w:t>
      </w:r>
      <w:r>
        <w:rPr>
          <w:rFonts w:ascii="Arial" w:hAnsi="Arial" w:cs="Arial"/>
          <w:b/>
          <w:sz w:val="18"/>
          <w:szCs w:val="18"/>
        </w:rPr>
        <w:t>nie znajduje się / znajduje się*</w:t>
      </w:r>
      <w:r>
        <w:rPr>
          <w:rFonts w:ascii="Arial" w:hAnsi="Arial" w:cs="Arial"/>
          <w:sz w:val="18"/>
          <w:szCs w:val="18"/>
        </w:rPr>
        <w:t xml:space="preserve"> w grupie podmiotów,  jak również, </w:t>
      </w:r>
      <w:r>
        <w:rPr>
          <w:rFonts w:ascii="Arial" w:hAnsi="Arial" w:cs="Arial"/>
          <w:b/>
          <w:sz w:val="18"/>
          <w:szCs w:val="18"/>
        </w:rPr>
        <w:t>nie jest / jest</w:t>
      </w:r>
      <w:r>
        <w:rPr>
          <w:rFonts w:ascii="Arial" w:hAnsi="Arial" w:cs="Arial"/>
          <w:sz w:val="18"/>
          <w:szCs w:val="18"/>
        </w:rPr>
        <w:t xml:space="preserve">* powiązany osobiście, organizacyjnie, gospodarczo, finansowo       z osobami i podmiotami, wykazanymi na </w:t>
      </w:r>
      <w:r>
        <w:rPr>
          <w:rFonts w:ascii="Arial" w:hAnsi="Arial" w:cs="Arial"/>
          <w:i/>
          <w:sz w:val="18"/>
          <w:szCs w:val="18"/>
        </w:rPr>
        <w:t xml:space="preserve">Liście osób i podmiotów, wobec których są stosowane środki </w:t>
      </w:r>
      <w:proofErr w:type="spellStart"/>
      <w:r>
        <w:rPr>
          <w:rFonts w:ascii="Arial" w:hAnsi="Arial" w:cs="Arial"/>
          <w:i/>
          <w:sz w:val="18"/>
          <w:szCs w:val="18"/>
        </w:rPr>
        <w:t>sankcyjne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 prowadzonej przez Ministra Spraw Wewnętrznych i Administracji i publikowanej w Biuletynie Informacji Publicznej, na stronie podmiotowej ministerstwa właściwego do spraw wewnętrznych, o której mowa w ustawie z dnia 13.04.2022r. o szczególnych rozwiązaniach w zakresie przeciwdziałania wspieraniu agresji na Ukrainę oraz służących ochronie bezpieczeństwa narodowego (Dz. U. poz. 835);</w:t>
      </w:r>
    </w:p>
    <w:p w:rsidR="00790BCC" w:rsidRDefault="00790BCC" w:rsidP="00790BCC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Podmiot, który reprezentuję </w:t>
      </w:r>
      <w:r>
        <w:rPr>
          <w:rFonts w:ascii="Arial" w:hAnsi="Arial" w:cs="Arial"/>
          <w:b/>
          <w:sz w:val="18"/>
          <w:szCs w:val="18"/>
        </w:rPr>
        <w:t>nie znajduje się / znajduje się*</w:t>
      </w:r>
      <w:r>
        <w:rPr>
          <w:rFonts w:ascii="Arial" w:hAnsi="Arial" w:cs="Arial"/>
          <w:sz w:val="18"/>
          <w:szCs w:val="18"/>
        </w:rPr>
        <w:t xml:space="preserve"> w załączniku nr 1 do Rozporządzenia Rady (UE) nr 269/2014 oraz w załączniku nr 1 do Rozporządzenia Rady (WE) nr 765/2006 - wykazy osób fizycznych i prawnych, podmiotów i organów podlegających sankcjom.</w:t>
      </w:r>
    </w:p>
    <w:p w:rsidR="00790BCC" w:rsidRDefault="00790BCC" w:rsidP="00790B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</w:p>
    <w:p w:rsidR="00790BCC" w:rsidRDefault="00790BCC" w:rsidP="00790BCC">
      <w:pPr>
        <w:rPr>
          <w:rFonts w:ascii="Arial" w:hAnsi="Arial" w:cs="Arial"/>
          <w:sz w:val="18"/>
          <w:szCs w:val="18"/>
        </w:rPr>
      </w:pPr>
    </w:p>
    <w:p w:rsidR="00790BCC" w:rsidRDefault="00790BCC" w:rsidP="00790BCC">
      <w:pPr>
        <w:rPr>
          <w:rFonts w:ascii="Arial" w:hAnsi="Arial" w:cs="Arial"/>
          <w:sz w:val="18"/>
          <w:szCs w:val="18"/>
        </w:rPr>
      </w:pPr>
    </w:p>
    <w:p w:rsidR="00790BCC" w:rsidRDefault="00790BCC" w:rsidP="00790BCC">
      <w:pPr>
        <w:rPr>
          <w:rFonts w:ascii="Arial" w:hAnsi="Arial" w:cs="Arial"/>
          <w:sz w:val="18"/>
          <w:szCs w:val="18"/>
        </w:rPr>
      </w:pPr>
    </w:p>
    <w:p w:rsidR="00790BCC" w:rsidRDefault="00790BCC" w:rsidP="00790BCC">
      <w:pPr>
        <w:rPr>
          <w:rFonts w:ascii="Arial" w:hAnsi="Arial" w:cs="Arial"/>
          <w:sz w:val="18"/>
          <w:szCs w:val="18"/>
        </w:rPr>
      </w:pPr>
    </w:p>
    <w:p w:rsidR="00790BCC" w:rsidRDefault="00790BCC" w:rsidP="00790BCC">
      <w:pPr>
        <w:rPr>
          <w:rFonts w:ascii="Arial" w:hAnsi="Arial" w:cs="Arial"/>
          <w:sz w:val="18"/>
          <w:szCs w:val="18"/>
        </w:rPr>
      </w:pPr>
    </w:p>
    <w:p w:rsidR="00790BCC" w:rsidRDefault="00790BCC" w:rsidP="00790B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……………………………………………………</w:t>
      </w:r>
    </w:p>
    <w:p w:rsidR="00790BCC" w:rsidRDefault="00790BCC" w:rsidP="00790BCC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/Pieczęć i podpis Wykonawcy</w:t>
      </w:r>
    </w:p>
    <w:p w:rsidR="00790BCC" w:rsidRDefault="00790BCC" w:rsidP="00790BCC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lub osoby upoważnionej/ </w:t>
      </w:r>
    </w:p>
    <w:p w:rsidR="00790BCC" w:rsidRDefault="00790BCC" w:rsidP="00790BCC">
      <w:pPr>
        <w:pStyle w:val="Bodytext30"/>
        <w:rPr>
          <w:rFonts w:ascii="Arial" w:hAnsi="Arial" w:cs="Arial"/>
          <w:sz w:val="18"/>
          <w:szCs w:val="18"/>
        </w:rPr>
      </w:pPr>
    </w:p>
    <w:p w:rsidR="00790BCC" w:rsidRDefault="00790BCC" w:rsidP="00790BCC">
      <w:pPr>
        <w:pStyle w:val="Bodytext3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* niepotrzebne skreślić</w:t>
      </w:r>
    </w:p>
    <w:p w:rsidR="004F1AAC" w:rsidRDefault="004F1AAC"/>
    <w:sectPr w:rsidR="004F1AAC" w:rsidSect="00DF2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97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i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singleLevel"/>
    <w:tmpl w:val="0000000F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12"/>
    <w:multiLevelType w:val="singleLevel"/>
    <w:tmpl w:val="00000012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46DE07C9"/>
    <w:multiLevelType w:val="hybridMultilevel"/>
    <w:tmpl w:val="089EF306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90BCC"/>
    <w:rsid w:val="00041F66"/>
    <w:rsid w:val="00166436"/>
    <w:rsid w:val="002448ED"/>
    <w:rsid w:val="003865AF"/>
    <w:rsid w:val="00404350"/>
    <w:rsid w:val="004F1AAC"/>
    <w:rsid w:val="006C33A2"/>
    <w:rsid w:val="00705423"/>
    <w:rsid w:val="00725649"/>
    <w:rsid w:val="00790BCC"/>
    <w:rsid w:val="008D50F6"/>
    <w:rsid w:val="008E09ED"/>
    <w:rsid w:val="00D51963"/>
    <w:rsid w:val="00DF2E58"/>
    <w:rsid w:val="00F0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BC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,Punkt 1.1 Znak,Wykres Znak"/>
    <w:link w:val="Akapitzlist"/>
    <w:uiPriority w:val="34"/>
    <w:qFormat/>
    <w:locked/>
    <w:rsid w:val="00790BCC"/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90BCC"/>
    <w:pPr>
      <w:ind w:left="720"/>
      <w:contextualSpacing/>
    </w:pPr>
  </w:style>
  <w:style w:type="character" w:customStyle="1" w:styleId="Bodytext2">
    <w:name w:val="Body text (2)_"/>
    <w:link w:val="Bodytext20"/>
    <w:locked/>
    <w:rsid w:val="00790BC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90BCC"/>
    <w:pPr>
      <w:shd w:val="clear" w:color="auto" w:fill="FFFFFF"/>
      <w:spacing w:line="28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790BCC"/>
    <w:rPr>
      <w:rFonts w:ascii="Times New Roman" w:hAnsi="Times New Roman" w:cs="Times New Roman"/>
      <w:b/>
      <w:bCs/>
      <w:i/>
      <w:iCs/>
      <w:color w:val="000000"/>
    </w:rPr>
  </w:style>
  <w:style w:type="paragraph" w:customStyle="1" w:styleId="Bodytext30">
    <w:name w:val="Body text (3)"/>
    <w:basedOn w:val="Normalny"/>
    <w:link w:val="Bodytext3"/>
    <w:rsid w:val="00790BCC"/>
    <w:pPr>
      <w:tabs>
        <w:tab w:val="left" w:pos="5610"/>
      </w:tabs>
      <w:spacing w:line="240" w:lineRule="exact"/>
    </w:pPr>
    <w:rPr>
      <w:rFonts w:ascii="Times New Roman" w:eastAsiaTheme="minorHAnsi" w:hAnsi="Times New Roman" w:cs="Times New Roman"/>
      <w:b/>
      <w:bCs/>
      <w:i/>
      <w:iCs/>
      <w:sz w:val="22"/>
      <w:szCs w:val="22"/>
      <w:lang w:eastAsia="en-US"/>
    </w:rPr>
  </w:style>
  <w:style w:type="character" w:customStyle="1" w:styleId="Bodytext">
    <w:name w:val="Body text_"/>
    <w:link w:val="Bodytext1"/>
    <w:locked/>
    <w:rsid w:val="00790BCC"/>
    <w:rPr>
      <w:rFonts w:ascii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790BCC"/>
    <w:pPr>
      <w:shd w:val="clear" w:color="auto" w:fill="FFFFFF"/>
      <w:spacing w:line="277" w:lineRule="exact"/>
      <w:ind w:hanging="4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790BCC"/>
    <w:pPr>
      <w:autoSpaceDE w:val="0"/>
      <w:autoSpaceDN w:val="0"/>
      <w:adjustRightInd w:val="0"/>
      <w:spacing w:line="264" w:lineRule="exact"/>
      <w:jc w:val="center"/>
    </w:pPr>
    <w:rPr>
      <w:rFonts w:ascii="Verdana" w:hAnsi="Verdana" w:cs="Times New Roman"/>
      <w:color w:val="auto"/>
    </w:rPr>
  </w:style>
  <w:style w:type="character" w:customStyle="1" w:styleId="fontstyle01">
    <w:name w:val="fontstyle01"/>
    <w:rsid w:val="00790B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F1A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1250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malgorzata.puk</dc:creator>
  <cp:keywords/>
  <dc:description/>
  <cp:lastModifiedBy>malgorzata.puk</cp:lastModifiedBy>
  <cp:revision>6</cp:revision>
  <dcterms:created xsi:type="dcterms:W3CDTF">2026-05-04T13:07:00Z</dcterms:created>
  <dcterms:modified xsi:type="dcterms:W3CDTF">2026-05-13T12:58:00Z</dcterms:modified>
</cp:coreProperties>
</file>